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909F9" w14:textId="77777777" w:rsidR="00270DC9" w:rsidRPr="00AA7C5D" w:rsidRDefault="00AA7C5D" w:rsidP="00AA7C5D">
      <w:pPr>
        <w:jc w:val="center"/>
        <w:rPr>
          <w:rFonts w:ascii="Comic Sans MS" w:hAnsi="Comic Sans MS"/>
          <w:b/>
          <w:sz w:val="36"/>
          <w:szCs w:val="36"/>
          <w:lang w:val="es-ES_tradnl"/>
        </w:rPr>
      </w:pPr>
      <w:r>
        <w:rPr>
          <w:rFonts w:ascii="Comic Sans MS" w:hAnsi="Comic Sans MS"/>
          <w:b/>
          <w:sz w:val="36"/>
          <w:szCs w:val="36"/>
          <w:lang w:val="es-ES_tradnl"/>
        </w:rPr>
        <w:t xml:space="preserve">PRIMERAS </w:t>
      </w:r>
      <w:r w:rsidRPr="00AA7C5D">
        <w:rPr>
          <w:rFonts w:ascii="Comic Sans MS" w:hAnsi="Comic Sans MS"/>
          <w:b/>
          <w:sz w:val="36"/>
          <w:szCs w:val="36"/>
          <w:lang w:val="es-ES_tradnl"/>
        </w:rPr>
        <w:t xml:space="preserve">CIVILIZACIONES </w:t>
      </w:r>
    </w:p>
    <w:p w14:paraId="3D9091EA" w14:textId="77777777" w:rsidR="00270DC9" w:rsidRPr="00256F0A" w:rsidRDefault="00256F0A">
      <w:pPr>
        <w:rPr>
          <w:b/>
          <w:lang w:val="es-ES_tradnl"/>
        </w:rPr>
      </w:pPr>
      <w:r w:rsidRPr="00256F0A">
        <w:rPr>
          <w:b/>
          <w:lang w:val="es-ES_tradnl"/>
        </w:rPr>
        <w:t>1. ¿Qué son las civilizaciones fluviales?</w:t>
      </w:r>
    </w:p>
    <w:p w14:paraId="6E3A8C9B" w14:textId="77777777" w:rsidR="00270DC9" w:rsidRPr="00AA7C5D" w:rsidRDefault="00256F0A">
      <w:pPr>
        <w:rPr>
          <w:lang w:val="es-ES_tradnl"/>
        </w:rPr>
      </w:pPr>
      <w:r w:rsidRPr="00AA7C5D">
        <w:rPr>
          <w:lang w:val="es-ES_tradnl"/>
        </w:rPr>
        <w:t>Las civilizaciones fluviales son pueblos antiguos que vivieron y crecieron cerca de ríos importantes. Estos ríos les daban agua para</w:t>
      </w:r>
      <w:r w:rsidRPr="00AA7C5D">
        <w:rPr>
          <w:lang w:val="es-ES_tradnl"/>
        </w:rPr>
        <w:t xml:space="preserve"> beber, cultivar alimentos y pescar. Gracias a esto, pudieron construir ciudades y organizar sus vidas.</w:t>
      </w:r>
    </w:p>
    <w:p w14:paraId="573104E7" w14:textId="77777777" w:rsidR="00270DC9" w:rsidRPr="00256F0A" w:rsidRDefault="00256F0A">
      <w:pPr>
        <w:rPr>
          <w:b/>
          <w:lang w:val="es-ES_tradnl"/>
        </w:rPr>
      </w:pPr>
      <w:r w:rsidRPr="00256F0A">
        <w:rPr>
          <w:b/>
          <w:lang w:val="es-ES_tradnl"/>
        </w:rPr>
        <w:t>2. Las primeras civilizaciones y sus fechas aproximadas</w:t>
      </w:r>
    </w:p>
    <w:p w14:paraId="0E95EFA8" w14:textId="77777777" w:rsidR="00270DC9" w:rsidRPr="00AA7C5D" w:rsidRDefault="00256F0A">
      <w:pPr>
        <w:rPr>
          <w:lang w:val="es-ES_tradnl"/>
        </w:rPr>
      </w:pPr>
      <w:r w:rsidRPr="00AA7C5D">
        <w:rPr>
          <w:lang w:val="es-ES_tradnl"/>
        </w:rPr>
        <w:t>Aquí tienes las cuatro civilizaciones principales, los ríos donde nacieron y las fechas aproximadas:</w:t>
      </w:r>
    </w:p>
    <w:p w14:paraId="2917BC6D" w14:textId="02ADEE46" w:rsidR="00270DC9" w:rsidRPr="00AA7C5D" w:rsidRDefault="00256F0A">
      <w:pPr>
        <w:rPr>
          <w:b/>
          <w:lang w:val="es-ES_tradnl"/>
        </w:rPr>
      </w:pPr>
      <w:r w:rsidRPr="00AA7C5D">
        <w:rPr>
          <w:b/>
          <w:lang w:val="es-ES_tradnl"/>
        </w:rPr>
        <w:t>Mesopotamia</w:t>
      </w:r>
      <w:r>
        <w:rPr>
          <w:b/>
          <w:lang w:val="es-ES_tradnl"/>
        </w:rPr>
        <w:t xml:space="preserve"> </w:t>
      </w:r>
      <w:r w:rsidRPr="00AA7C5D">
        <w:rPr>
          <w:lang w:val="es-ES_tradnl"/>
        </w:rPr>
        <w:t>Comienza alrededor del 3500 a.C.</w:t>
      </w:r>
    </w:p>
    <w:p w14:paraId="0EA46483" w14:textId="77777777" w:rsidR="00270DC9" w:rsidRPr="00AA7C5D" w:rsidRDefault="00256F0A">
      <w:pPr>
        <w:rPr>
          <w:lang w:val="es-ES_tradnl"/>
        </w:rPr>
      </w:pPr>
      <w:r w:rsidRPr="00AA7C5D">
        <w:rPr>
          <w:lang w:val="es-ES_tradnl"/>
        </w:rPr>
        <w:t>- Ríos: Tigris y Éufrates</w:t>
      </w:r>
    </w:p>
    <w:p w14:paraId="53B0B0EF" w14:textId="77777777" w:rsidR="00270DC9" w:rsidRPr="00AA7C5D" w:rsidRDefault="00256F0A">
      <w:pPr>
        <w:rPr>
          <w:lang w:val="es-ES_tradnl"/>
        </w:rPr>
      </w:pPr>
      <w:r w:rsidRPr="00AA7C5D">
        <w:rPr>
          <w:lang w:val="es-ES_tradnl"/>
        </w:rPr>
        <w:t>- Ubicación: Actual Irak</w:t>
      </w:r>
    </w:p>
    <w:p w14:paraId="2BEB46BE" w14:textId="77777777" w:rsidR="00270DC9" w:rsidRPr="00AA7C5D" w:rsidRDefault="00256F0A">
      <w:pPr>
        <w:rPr>
          <w:lang w:val="es-ES_tradnl"/>
        </w:rPr>
      </w:pPr>
      <w:r w:rsidRPr="00AA7C5D">
        <w:rPr>
          <w:lang w:val="es-ES_tradnl"/>
        </w:rPr>
        <w:t>- Inventaron una de las primeras escrituras: la cuneiforme.</w:t>
      </w:r>
    </w:p>
    <w:p w14:paraId="7C05B638" w14:textId="4CAAE4ED" w:rsidR="00270DC9" w:rsidRPr="00256F0A" w:rsidRDefault="00256F0A">
      <w:pPr>
        <w:rPr>
          <w:lang w:val="es-ES_tradnl"/>
        </w:rPr>
      </w:pPr>
      <w:r w:rsidRPr="00AA7C5D">
        <w:rPr>
          <w:b/>
          <w:lang w:val="es-ES_tradnl"/>
        </w:rPr>
        <w:t>Antiguo Egipto</w:t>
      </w:r>
      <w:r>
        <w:rPr>
          <w:b/>
          <w:lang w:val="es-ES_tradnl"/>
        </w:rPr>
        <w:t xml:space="preserve">: </w:t>
      </w:r>
      <w:r w:rsidRPr="00AA7C5D">
        <w:rPr>
          <w:lang w:val="es-ES_tradnl"/>
        </w:rPr>
        <w:t>Comienza alrededor del 3100 a.C.</w:t>
      </w:r>
    </w:p>
    <w:p w14:paraId="022C8253" w14:textId="77777777" w:rsidR="00270DC9" w:rsidRPr="00AA7C5D" w:rsidRDefault="00256F0A">
      <w:pPr>
        <w:rPr>
          <w:lang w:val="es-ES_tradnl"/>
        </w:rPr>
      </w:pPr>
      <w:r w:rsidRPr="00AA7C5D">
        <w:rPr>
          <w:lang w:val="es-ES_tradnl"/>
        </w:rPr>
        <w:t>- Río: Nilo</w:t>
      </w:r>
    </w:p>
    <w:p w14:paraId="009066EC" w14:textId="77777777" w:rsidR="00270DC9" w:rsidRPr="00AA7C5D" w:rsidRDefault="00256F0A">
      <w:pPr>
        <w:rPr>
          <w:lang w:val="es-ES_tradnl"/>
        </w:rPr>
      </w:pPr>
      <w:r w:rsidRPr="00AA7C5D">
        <w:rPr>
          <w:lang w:val="es-ES_tradnl"/>
        </w:rPr>
        <w:t>- Ubicación: Norte de África</w:t>
      </w:r>
    </w:p>
    <w:p w14:paraId="46884EB9" w14:textId="77777777" w:rsidR="00270DC9" w:rsidRPr="00AA7C5D" w:rsidRDefault="00256F0A">
      <w:pPr>
        <w:rPr>
          <w:lang w:val="es-ES_tradnl"/>
        </w:rPr>
      </w:pPr>
      <w:r w:rsidRPr="00AA7C5D">
        <w:rPr>
          <w:lang w:val="es-ES_tradnl"/>
        </w:rPr>
        <w:t xml:space="preserve">- Se organizaban según las </w:t>
      </w:r>
      <w:r w:rsidRPr="00AA7C5D">
        <w:rPr>
          <w:lang w:val="es-ES_tradnl"/>
        </w:rPr>
        <w:t>crecidas del Nilo.</w:t>
      </w:r>
    </w:p>
    <w:p w14:paraId="7640EFB6" w14:textId="070591FB" w:rsidR="00270DC9" w:rsidRPr="00256F0A" w:rsidRDefault="00256F0A">
      <w:pPr>
        <w:rPr>
          <w:lang w:val="es-ES_tradnl"/>
        </w:rPr>
      </w:pPr>
      <w:r w:rsidRPr="00AA7C5D">
        <w:rPr>
          <w:b/>
          <w:lang w:val="es-ES_tradnl"/>
        </w:rPr>
        <w:t>India (Civilización del Indo)</w:t>
      </w:r>
      <w:r>
        <w:rPr>
          <w:b/>
          <w:lang w:val="es-ES_tradnl"/>
        </w:rPr>
        <w:t xml:space="preserve">: </w:t>
      </w:r>
      <w:r w:rsidRPr="00AA7C5D">
        <w:rPr>
          <w:lang w:val="es-ES_tradnl"/>
        </w:rPr>
        <w:t>2600 y 1900 a.C.</w:t>
      </w:r>
    </w:p>
    <w:p w14:paraId="34391786" w14:textId="77777777" w:rsidR="00270DC9" w:rsidRPr="00AA7C5D" w:rsidRDefault="00256F0A">
      <w:pPr>
        <w:rPr>
          <w:lang w:val="es-ES_tradnl"/>
        </w:rPr>
      </w:pPr>
      <w:r w:rsidRPr="00AA7C5D">
        <w:rPr>
          <w:lang w:val="es-ES_tradnl"/>
        </w:rPr>
        <w:t>- Río: Indo</w:t>
      </w:r>
    </w:p>
    <w:p w14:paraId="0D4833A5" w14:textId="77777777" w:rsidR="00270DC9" w:rsidRPr="00AA7C5D" w:rsidRDefault="00256F0A">
      <w:pPr>
        <w:rPr>
          <w:lang w:val="es-ES_tradnl"/>
        </w:rPr>
      </w:pPr>
      <w:r w:rsidRPr="00AA7C5D">
        <w:rPr>
          <w:lang w:val="es-ES_tradnl"/>
        </w:rPr>
        <w:t>- Ubicación: Pakistán e India</w:t>
      </w:r>
    </w:p>
    <w:p w14:paraId="4CC7AF3A" w14:textId="77777777" w:rsidR="00270DC9" w:rsidRPr="00AA7C5D" w:rsidRDefault="00256F0A">
      <w:pPr>
        <w:rPr>
          <w:lang w:val="es-ES_tradnl"/>
        </w:rPr>
      </w:pPr>
      <w:r w:rsidRPr="00AA7C5D">
        <w:rPr>
          <w:lang w:val="es-ES_tradnl"/>
        </w:rPr>
        <w:t>- Tenían ciudades muy ordenadas, con calles rectas.</w:t>
      </w:r>
    </w:p>
    <w:p w14:paraId="239A17FE" w14:textId="0B1FCCFB" w:rsidR="00270DC9" w:rsidRPr="00AA7C5D" w:rsidRDefault="00256F0A">
      <w:pPr>
        <w:rPr>
          <w:b/>
          <w:lang w:val="es-ES_tradnl"/>
        </w:rPr>
      </w:pPr>
      <w:r w:rsidRPr="00AA7C5D">
        <w:rPr>
          <w:b/>
          <w:lang w:val="es-ES_tradnl"/>
        </w:rPr>
        <w:t>China Antigua</w:t>
      </w:r>
      <w:r>
        <w:rPr>
          <w:b/>
          <w:lang w:val="es-ES_tradnl"/>
        </w:rPr>
        <w:t xml:space="preserve">: </w:t>
      </w:r>
      <w:r w:rsidRPr="00AA7C5D">
        <w:rPr>
          <w:lang w:val="es-ES_tradnl"/>
        </w:rPr>
        <w:t>aproximadamente 2100 a.C</w:t>
      </w:r>
    </w:p>
    <w:p w14:paraId="69972F88" w14:textId="77777777" w:rsidR="00270DC9" w:rsidRPr="00AA7C5D" w:rsidRDefault="00256F0A">
      <w:pPr>
        <w:rPr>
          <w:lang w:val="es-ES_tradnl"/>
        </w:rPr>
      </w:pPr>
      <w:r w:rsidRPr="00AA7C5D">
        <w:rPr>
          <w:lang w:val="es-ES_tradnl"/>
        </w:rPr>
        <w:t>- Río: Huang He (Río Amarillo)</w:t>
      </w:r>
    </w:p>
    <w:p w14:paraId="68076073" w14:textId="77777777" w:rsidR="00270DC9" w:rsidRPr="00AA7C5D" w:rsidRDefault="00256F0A">
      <w:pPr>
        <w:rPr>
          <w:lang w:val="es-ES_tradnl"/>
        </w:rPr>
      </w:pPr>
      <w:r w:rsidRPr="00AA7C5D">
        <w:rPr>
          <w:lang w:val="es-ES_tradnl"/>
        </w:rPr>
        <w:t>- Ubicación: China</w:t>
      </w:r>
    </w:p>
    <w:p w14:paraId="26D01C1B" w14:textId="5E077A5F" w:rsidR="00270DC9" w:rsidRPr="00AA7C5D" w:rsidRDefault="00256F0A">
      <w:pPr>
        <w:rPr>
          <w:lang w:val="es-ES_tradnl"/>
        </w:rPr>
      </w:pPr>
      <w:r w:rsidRPr="00AA7C5D">
        <w:rPr>
          <w:lang w:val="es-ES_tradnl"/>
        </w:rPr>
        <w:t>- El río ayudó al desarrollo agrícola.</w:t>
      </w:r>
    </w:p>
    <w:p w14:paraId="18D2F7CD" w14:textId="77777777" w:rsidR="00270DC9" w:rsidRPr="00256F0A" w:rsidRDefault="00256F0A">
      <w:pPr>
        <w:rPr>
          <w:b/>
          <w:lang w:val="es-ES_tradnl"/>
        </w:rPr>
      </w:pPr>
      <w:r w:rsidRPr="00256F0A">
        <w:rPr>
          <w:b/>
          <w:lang w:val="es-ES_tradnl"/>
        </w:rPr>
        <w:t>3. ¿Cómo vivían en estas civilizaciones?</w:t>
      </w:r>
    </w:p>
    <w:p w14:paraId="70792B97" w14:textId="77777777" w:rsidR="00270DC9" w:rsidRPr="00AA7C5D" w:rsidRDefault="00256F0A">
      <w:pPr>
        <w:rPr>
          <w:lang w:val="es-ES_tradnl"/>
        </w:rPr>
      </w:pPr>
      <w:r w:rsidRPr="00AA7C5D">
        <w:rPr>
          <w:lang w:val="es-ES_tradnl"/>
        </w:rPr>
        <w:t>- Construían ciudades cerca del río.</w:t>
      </w:r>
    </w:p>
    <w:p w14:paraId="738A41EE" w14:textId="77777777" w:rsidR="00270DC9" w:rsidRPr="00AA7C5D" w:rsidRDefault="00256F0A">
      <w:pPr>
        <w:rPr>
          <w:lang w:val="es-ES_tradnl"/>
        </w:rPr>
      </w:pPr>
      <w:r w:rsidRPr="00AA7C5D">
        <w:rPr>
          <w:lang w:val="es-ES_tradnl"/>
        </w:rPr>
        <w:t>- Cultivaban trigo, cebada, arroz y otros alimentos.</w:t>
      </w:r>
    </w:p>
    <w:p w14:paraId="1A102DE4" w14:textId="77777777" w:rsidR="00270DC9" w:rsidRPr="00AA7C5D" w:rsidRDefault="00256F0A">
      <w:pPr>
        <w:rPr>
          <w:lang w:val="es-ES_tradnl"/>
        </w:rPr>
      </w:pPr>
      <w:r w:rsidRPr="00AA7C5D">
        <w:rPr>
          <w:lang w:val="es-ES_tradnl"/>
        </w:rPr>
        <w:t>- Inventaron sistemas de riego para ll</w:t>
      </w:r>
      <w:r w:rsidRPr="00AA7C5D">
        <w:rPr>
          <w:lang w:val="es-ES_tradnl"/>
        </w:rPr>
        <w:t>evar agua a los campos.</w:t>
      </w:r>
    </w:p>
    <w:p w14:paraId="6CBFE8D5" w14:textId="655DEA84" w:rsidR="00270DC9" w:rsidRPr="00AA7C5D" w:rsidRDefault="00256F0A">
      <w:pPr>
        <w:rPr>
          <w:lang w:val="es-ES_tradnl"/>
        </w:rPr>
      </w:pPr>
      <w:r w:rsidRPr="00AA7C5D">
        <w:rPr>
          <w:lang w:val="es-ES_tradnl"/>
        </w:rPr>
        <w:t>- Usaban el río para transportar mercancías.</w:t>
      </w:r>
    </w:p>
    <w:p w14:paraId="19541636" w14:textId="77777777" w:rsidR="00270DC9" w:rsidRPr="00256F0A" w:rsidRDefault="00256F0A">
      <w:pPr>
        <w:rPr>
          <w:b/>
          <w:lang w:val="es-ES_tradnl"/>
        </w:rPr>
      </w:pPr>
      <w:r w:rsidRPr="00256F0A">
        <w:rPr>
          <w:b/>
          <w:lang w:val="es-ES_tradnl"/>
        </w:rPr>
        <w:lastRenderedPageBreak/>
        <w:t>4. ¿Por qué eran tan importantes los ríos?</w:t>
      </w:r>
    </w:p>
    <w:p w14:paraId="49E4DF92" w14:textId="77777777" w:rsidR="00270DC9" w:rsidRPr="00AA7C5D" w:rsidRDefault="00256F0A">
      <w:pPr>
        <w:rPr>
          <w:lang w:val="es-ES_tradnl"/>
        </w:rPr>
      </w:pPr>
      <w:r w:rsidRPr="00AA7C5D">
        <w:rPr>
          <w:lang w:val="es-ES_tradnl"/>
        </w:rPr>
        <w:t>Los ríos ayudaban a:</w:t>
      </w:r>
    </w:p>
    <w:p w14:paraId="6C61C897" w14:textId="77777777" w:rsidR="00270DC9" w:rsidRPr="00AA7C5D" w:rsidRDefault="00256F0A">
      <w:pPr>
        <w:rPr>
          <w:lang w:val="es-ES_tradnl"/>
        </w:rPr>
      </w:pPr>
      <w:r w:rsidRPr="00AA7C5D">
        <w:rPr>
          <w:lang w:val="es-ES_tradnl"/>
        </w:rPr>
        <w:t>- Tener agua disponible todo el año.</w:t>
      </w:r>
    </w:p>
    <w:p w14:paraId="7E593FEA" w14:textId="77777777" w:rsidR="00270DC9" w:rsidRPr="00AA7C5D" w:rsidRDefault="00256F0A">
      <w:pPr>
        <w:rPr>
          <w:lang w:val="es-ES_tradnl"/>
        </w:rPr>
      </w:pPr>
      <w:r w:rsidRPr="00AA7C5D">
        <w:rPr>
          <w:lang w:val="es-ES_tradnl"/>
        </w:rPr>
        <w:t>- Cultivar más alimentos.</w:t>
      </w:r>
    </w:p>
    <w:p w14:paraId="40F5E5F9" w14:textId="77777777" w:rsidR="00270DC9" w:rsidRPr="00AA7C5D" w:rsidRDefault="00256F0A">
      <w:pPr>
        <w:rPr>
          <w:lang w:val="es-ES_tradnl"/>
        </w:rPr>
      </w:pPr>
      <w:r w:rsidRPr="00AA7C5D">
        <w:rPr>
          <w:lang w:val="es-ES_tradnl"/>
        </w:rPr>
        <w:t>- Comunicar ciudades y hacer comercio.</w:t>
      </w:r>
    </w:p>
    <w:p w14:paraId="348465F0" w14:textId="77777777" w:rsidR="00270DC9" w:rsidRPr="00AA7C5D" w:rsidRDefault="00256F0A">
      <w:pPr>
        <w:rPr>
          <w:lang w:val="es-ES_tradnl"/>
        </w:rPr>
      </w:pPr>
      <w:r w:rsidRPr="00AA7C5D">
        <w:rPr>
          <w:lang w:val="es-ES_tradnl"/>
        </w:rPr>
        <w:t>- Que las poblaciones crecieran.</w:t>
      </w:r>
    </w:p>
    <w:p w14:paraId="564771EA" w14:textId="77777777" w:rsidR="00270DC9" w:rsidRPr="00AA7C5D" w:rsidRDefault="00256F0A" w:rsidP="00AA7C5D">
      <w:pPr>
        <w:jc w:val="center"/>
        <w:rPr>
          <w:b/>
          <w:lang w:val="es-ES_tradnl"/>
        </w:rPr>
      </w:pPr>
      <w:r w:rsidRPr="00AA7C5D">
        <w:rPr>
          <w:b/>
          <w:lang w:val="es-ES_tradnl"/>
        </w:rPr>
        <w:t>¿Qué crees que pasaría si un río se secara durante mucho tiempo?</w:t>
      </w:r>
    </w:p>
    <w:p w14:paraId="0DEA1406" w14:textId="77777777" w:rsidR="00270DC9" w:rsidRPr="00AA7C5D" w:rsidRDefault="00256F0A">
      <w:pPr>
        <w:rPr>
          <w:lang w:val="es-ES_tradnl"/>
        </w:rPr>
      </w:pPr>
      <w:r w:rsidRPr="00AA7C5D">
        <w:rPr>
          <w:lang w:val="es-ES_tradnl"/>
        </w:rPr>
        <w:t>______________________________________________________</w:t>
      </w:r>
      <w:r w:rsidR="00AA7C5D">
        <w:rPr>
          <w:lang w:val="es-ES_tradnl"/>
        </w:rPr>
        <w:t>___________________________________________</w:t>
      </w:r>
      <w:r w:rsidRPr="00AA7C5D">
        <w:rPr>
          <w:lang w:val="es-ES_tradnl"/>
        </w:rPr>
        <w:t>________</w:t>
      </w:r>
    </w:p>
    <w:p w14:paraId="680EE0E0" w14:textId="77777777" w:rsidR="00270DC9" w:rsidRPr="00AA7C5D" w:rsidRDefault="00AA7C5D">
      <w:pPr>
        <w:rPr>
          <w:lang w:val="es-ES_tradnl"/>
        </w:rPr>
      </w:pPr>
      <w:r w:rsidRPr="00AA7C5D">
        <w:rPr>
          <w:lang w:val="es-ES_tradnl"/>
        </w:rPr>
        <w:t>______________________________________________________</w:t>
      </w:r>
      <w:r>
        <w:rPr>
          <w:lang w:val="es-ES_tradnl"/>
        </w:rPr>
        <w:t>___________________________________________</w:t>
      </w:r>
      <w:r w:rsidRPr="00AA7C5D">
        <w:rPr>
          <w:lang w:val="es-ES_tradnl"/>
        </w:rPr>
        <w:t>________</w:t>
      </w:r>
    </w:p>
    <w:p w14:paraId="1DD5E225" w14:textId="77777777" w:rsidR="00270DC9" w:rsidRPr="00256F0A" w:rsidRDefault="00256F0A">
      <w:pPr>
        <w:rPr>
          <w:b/>
          <w:lang w:val="es-ES_tradnl"/>
        </w:rPr>
      </w:pPr>
      <w:r w:rsidRPr="00256F0A">
        <w:rPr>
          <w:b/>
          <w:lang w:val="es-ES_tradnl"/>
        </w:rPr>
        <w:t>5. Actividad creativa</w:t>
      </w:r>
    </w:p>
    <w:p w14:paraId="31516714" w14:textId="77777777" w:rsidR="00270DC9" w:rsidRPr="00AA7C5D" w:rsidRDefault="00256F0A">
      <w:pPr>
        <w:rPr>
          <w:lang w:val="es-ES_tradnl"/>
        </w:rPr>
      </w:pPr>
      <w:r w:rsidRPr="00AA7C5D">
        <w:rPr>
          <w:lang w:val="es-ES_tradnl"/>
        </w:rPr>
        <w:t>Imagina que vives en el Antiguo Egipto, ju</w:t>
      </w:r>
      <w:r w:rsidRPr="00AA7C5D">
        <w:rPr>
          <w:lang w:val="es-ES_tradnl"/>
        </w:rPr>
        <w:t>nto al río Nilo. Describe cómo sería tu día:</w:t>
      </w:r>
    </w:p>
    <w:p w14:paraId="1AEC489A" w14:textId="77777777" w:rsidR="00AA7C5D" w:rsidRPr="00AA7C5D" w:rsidRDefault="00AA7C5D" w:rsidP="00AA7C5D">
      <w:pPr>
        <w:rPr>
          <w:lang w:val="es-ES_tradnl"/>
        </w:rPr>
      </w:pPr>
      <w:r w:rsidRPr="00AA7C5D">
        <w:rPr>
          <w:lang w:val="es-ES_tradnl"/>
        </w:rPr>
        <w:t>______________________________________________________</w:t>
      </w:r>
      <w:r>
        <w:rPr>
          <w:lang w:val="es-ES_tradnl"/>
        </w:rPr>
        <w:t>___________________________________________</w:t>
      </w:r>
      <w:r w:rsidRPr="00AA7C5D">
        <w:rPr>
          <w:lang w:val="es-ES_tradnl"/>
        </w:rPr>
        <w:t>________</w:t>
      </w:r>
    </w:p>
    <w:p w14:paraId="75AA09B8" w14:textId="77777777" w:rsidR="00AA7C5D" w:rsidRDefault="00AA7C5D" w:rsidP="00AA7C5D">
      <w:pPr>
        <w:rPr>
          <w:lang w:val="es-ES_tradnl"/>
        </w:rPr>
      </w:pPr>
      <w:r w:rsidRPr="00AA7C5D">
        <w:rPr>
          <w:lang w:val="es-ES_tradnl"/>
        </w:rPr>
        <w:t>______________________________________________________</w:t>
      </w:r>
      <w:r>
        <w:rPr>
          <w:lang w:val="es-ES_tradnl"/>
        </w:rPr>
        <w:t>___________________________________________</w:t>
      </w:r>
      <w:r w:rsidRPr="00AA7C5D">
        <w:rPr>
          <w:lang w:val="es-ES_tradnl"/>
        </w:rPr>
        <w:t>________</w:t>
      </w:r>
    </w:p>
    <w:p w14:paraId="41265151" w14:textId="77777777" w:rsidR="00256F0A" w:rsidRPr="00AA7C5D" w:rsidRDefault="00256F0A" w:rsidP="00256F0A">
      <w:pPr>
        <w:rPr>
          <w:lang w:val="es-ES_tradnl"/>
        </w:rPr>
      </w:pPr>
      <w:r w:rsidRPr="00AA7C5D">
        <w:rPr>
          <w:lang w:val="es-ES_tradnl"/>
        </w:rPr>
        <w:t>______________________________________________________</w:t>
      </w:r>
      <w:r>
        <w:rPr>
          <w:lang w:val="es-ES_tradnl"/>
        </w:rPr>
        <w:t>___________________________________________</w:t>
      </w:r>
      <w:r w:rsidRPr="00AA7C5D">
        <w:rPr>
          <w:lang w:val="es-ES_tradnl"/>
        </w:rPr>
        <w:t>________</w:t>
      </w:r>
    </w:p>
    <w:p w14:paraId="1E23745F" w14:textId="77777777" w:rsidR="00270DC9" w:rsidRPr="00256F0A" w:rsidRDefault="00256F0A">
      <w:pPr>
        <w:rPr>
          <w:b/>
          <w:lang w:val="es-ES_tradnl"/>
        </w:rPr>
      </w:pPr>
      <w:r w:rsidRPr="00256F0A">
        <w:rPr>
          <w:b/>
          <w:lang w:val="es-ES_tradnl"/>
        </w:rPr>
        <w:t>6. Información adicio</w:t>
      </w:r>
      <w:r w:rsidRPr="00256F0A">
        <w:rPr>
          <w:b/>
          <w:lang w:val="es-ES_tradnl"/>
        </w:rPr>
        <w:t>nal</w:t>
      </w:r>
    </w:p>
    <w:p w14:paraId="51341FC0" w14:textId="77777777" w:rsidR="00270DC9" w:rsidRPr="00AA7C5D" w:rsidRDefault="00256F0A">
      <w:pPr>
        <w:rPr>
          <w:lang w:val="es-ES_tradnl"/>
        </w:rPr>
      </w:pPr>
      <w:r w:rsidRPr="00AA7C5D">
        <w:rPr>
          <w:lang w:val="es-ES_tradnl"/>
        </w:rPr>
        <w:t>- Las crecidas del Nilo eran tan importantes que los egipcios crearon un calendario basado en ellas.</w:t>
      </w:r>
    </w:p>
    <w:p w14:paraId="57B2EE47" w14:textId="77777777" w:rsidR="00AA7C5D" w:rsidRDefault="00256F0A">
      <w:pPr>
        <w:rPr>
          <w:lang w:val="es-ES_tradnl"/>
        </w:rPr>
      </w:pPr>
      <w:r w:rsidRPr="00AA7C5D">
        <w:rPr>
          <w:lang w:val="es-ES_tradnl"/>
        </w:rPr>
        <w:t>- En Mesopotamia se construyeron algunas de las primeras ciudades del mundo, como Uruk.</w:t>
      </w:r>
    </w:p>
    <w:p w14:paraId="066BF85B" w14:textId="1639ABF9" w:rsidR="00270DC9" w:rsidRPr="00AA7C5D" w:rsidRDefault="00256F0A" w:rsidP="00AA7C5D">
      <w:pPr>
        <w:jc w:val="center"/>
        <w:rPr>
          <w:b/>
          <w:lang w:val="es-ES_tradnl"/>
        </w:rPr>
      </w:pPr>
      <w:r>
        <w:rPr>
          <w:b/>
          <w:lang w:val="es-ES_tradnl"/>
        </w:rPr>
        <w:t>¿Qué datos interesantes puedes averiguar sobre las siguientes civilizaciones?</w:t>
      </w:r>
    </w:p>
    <w:p w14:paraId="0A0B73D3" w14:textId="77777777" w:rsidR="00256F0A" w:rsidRPr="00AA7C5D" w:rsidRDefault="00256F0A" w:rsidP="00256F0A">
      <w:pPr>
        <w:rPr>
          <w:lang w:val="es-ES_tradnl"/>
        </w:rPr>
      </w:pPr>
      <w:r>
        <w:rPr>
          <w:lang w:val="es-ES_tradnl"/>
        </w:rPr>
        <w:t>Mesopotamia: _____</w:t>
      </w:r>
      <w:r w:rsidRPr="00AA7C5D">
        <w:rPr>
          <w:lang w:val="es-ES_tradnl"/>
        </w:rPr>
        <w:t>_________________________________</w:t>
      </w:r>
      <w:r>
        <w:rPr>
          <w:lang w:val="es-ES_tradnl"/>
        </w:rPr>
        <w:t>___________________________________________</w:t>
      </w:r>
      <w:r w:rsidRPr="00AA7C5D">
        <w:rPr>
          <w:lang w:val="es-ES_tradnl"/>
        </w:rPr>
        <w:t>________</w:t>
      </w:r>
    </w:p>
    <w:p w14:paraId="56434542" w14:textId="583E506A" w:rsidR="00256F0A" w:rsidRDefault="00256F0A" w:rsidP="00AA7C5D">
      <w:pPr>
        <w:rPr>
          <w:lang w:val="es-ES_tradnl"/>
        </w:rPr>
      </w:pPr>
      <w:r>
        <w:rPr>
          <w:lang w:val="es-ES_tradnl"/>
        </w:rPr>
        <w:t>_________</w:t>
      </w:r>
      <w:r w:rsidRPr="00AA7C5D">
        <w:rPr>
          <w:lang w:val="es-ES_tradnl"/>
        </w:rPr>
        <w:t>______________________________________________________</w:t>
      </w:r>
      <w:r>
        <w:rPr>
          <w:lang w:val="es-ES_tradnl"/>
        </w:rPr>
        <w:t>__________________________________________</w:t>
      </w:r>
    </w:p>
    <w:p w14:paraId="7723775F" w14:textId="33A048A0" w:rsidR="00AA7C5D" w:rsidRPr="00AA7C5D" w:rsidRDefault="00256F0A" w:rsidP="00AA7C5D">
      <w:pPr>
        <w:rPr>
          <w:lang w:val="es-ES_tradnl"/>
        </w:rPr>
      </w:pPr>
      <w:r>
        <w:rPr>
          <w:lang w:val="es-ES_tradnl"/>
        </w:rPr>
        <w:t>Egipto:</w:t>
      </w:r>
      <w:r w:rsidR="00AA7C5D" w:rsidRPr="00AA7C5D">
        <w:rPr>
          <w:lang w:val="es-ES_tradnl"/>
        </w:rPr>
        <w:t>______________________________________________________</w:t>
      </w:r>
      <w:r w:rsidR="00AA7C5D">
        <w:rPr>
          <w:lang w:val="es-ES_tradnl"/>
        </w:rPr>
        <w:t>___________</w:t>
      </w:r>
      <w:r>
        <w:rPr>
          <w:lang w:val="es-ES_tradnl"/>
        </w:rPr>
        <w:t>_______________________________</w:t>
      </w:r>
    </w:p>
    <w:p w14:paraId="61BE01B5" w14:textId="2BE11303" w:rsidR="00256F0A" w:rsidRDefault="00256F0A" w:rsidP="00256F0A">
      <w:pPr>
        <w:rPr>
          <w:lang w:val="es-ES_tradnl"/>
        </w:rPr>
      </w:pPr>
      <w:r>
        <w:rPr>
          <w:lang w:val="es-ES_tradnl"/>
        </w:rPr>
        <w:t>_________</w:t>
      </w:r>
      <w:r w:rsidRPr="00AA7C5D">
        <w:rPr>
          <w:lang w:val="es-ES_tradnl"/>
        </w:rPr>
        <w:t>______________________________________________________</w:t>
      </w:r>
      <w:r>
        <w:rPr>
          <w:lang w:val="es-ES_tradnl"/>
        </w:rPr>
        <w:t>__________________________________________</w:t>
      </w:r>
    </w:p>
    <w:p w14:paraId="03021A22" w14:textId="53C3255B" w:rsidR="00256F0A" w:rsidRDefault="00256F0A" w:rsidP="00256F0A">
      <w:pPr>
        <w:rPr>
          <w:lang w:val="es-ES_tradnl"/>
        </w:rPr>
      </w:pPr>
      <w:r>
        <w:rPr>
          <w:lang w:val="es-ES_tradnl"/>
        </w:rPr>
        <w:t>India</w:t>
      </w:r>
      <w:r>
        <w:rPr>
          <w:lang w:val="es-ES_tradnl"/>
        </w:rPr>
        <w:t>: _______</w:t>
      </w:r>
      <w:r w:rsidRPr="00AA7C5D">
        <w:rPr>
          <w:lang w:val="es-ES_tradnl"/>
        </w:rPr>
        <w:t>_______________________________________</w:t>
      </w:r>
      <w:r>
        <w:rPr>
          <w:lang w:val="es-ES_tradnl"/>
        </w:rPr>
        <w:t>___________________________________________</w:t>
      </w:r>
      <w:r w:rsidRPr="00AA7C5D">
        <w:rPr>
          <w:lang w:val="es-ES_tradnl"/>
        </w:rPr>
        <w:t>________</w:t>
      </w:r>
    </w:p>
    <w:p w14:paraId="74A32AEF" w14:textId="1ADF6604" w:rsidR="00256F0A" w:rsidRPr="00AA7C5D" w:rsidRDefault="00256F0A" w:rsidP="00256F0A">
      <w:pPr>
        <w:rPr>
          <w:lang w:val="es-ES_tradnl"/>
        </w:rPr>
      </w:pPr>
      <w:r>
        <w:rPr>
          <w:lang w:val="es-ES_tradnl"/>
        </w:rPr>
        <w:t>_________</w:t>
      </w:r>
      <w:r w:rsidRPr="00AA7C5D">
        <w:rPr>
          <w:lang w:val="es-ES_tradnl"/>
        </w:rPr>
        <w:t>______________________________________________________</w:t>
      </w:r>
      <w:r>
        <w:rPr>
          <w:lang w:val="es-ES_tradnl"/>
        </w:rPr>
        <w:t>__________________________________________</w:t>
      </w:r>
    </w:p>
    <w:p w14:paraId="02B13F2E" w14:textId="77777777" w:rsidR="00256F0A" w:rsidRDefault="00256F0A" w:rsidP="00256F0A">
      <w:pPr>
        <w:rPr>
          <w:lang w:val="es-ES_tradnl"/>
        </w:rPr>
      </w:pPr>
      <w:r>
        <w:rPr>
          <w:lang w:val="es-ES_tradnl"/>
        </w:rPr>
        <w:t>China: _______</w:t>
      </w:r>
      <w:r w:rsidRPr="00AA7C5D">
        <w:rPr>
          <w:lang w:val="es-ES_tradnl"/>
        </w:rPr>
        <w:t>_______________________________________</w:t>
      </w:r>
      <w:r>
        <w:rPr>
          <w:lang w:val="es-ES_tradnl"/>
        </w:rPr>
        <w:t>___________________________________________</w:t>
      </w:r>
      <w:r w:rsidRPr="00AA7C5D">
        <w:rPr>
          <w:lang w:val="es-ES_tradnl"/>
        </w:rPr>
        <w:t>________</w:t>
      </w:r>
    </w:p>
    <w:p w14:paraId="075956A9" w14:textId="030313FA" w:rsidR="00256F0A" w:rsidRPr="00AA7C5D" w:rsidRDefault="00256F0A" w:rsidP="00256F0A">
      <w:pPr>
        <w:rPr>
          <w:lang w:val="es-ES_tradnl"/>
        </w:rPr>
      </w:pPr>
      <w:r>
        <w:rPr>
          <w:lang w:val="es-ES_tradnl"/>
        </w:rPr>
        <w:t>_________</w:t>
      </w:r>
      <w:r w:rsidRPr="00AA7C5D">
        <w:rPr>
          <w:lang w:val="es-ES_tradnl"/>
        </w:rPr>
        <w:t>______________________________________________________</w:t>
      </w:r>
      <w:r>
        <w:rPr>
          <w:lang w:val="es-ES_tradnl"/>
        </w:rPr>
        <w:t>__________________________________________</w:t>
      </w:r>
      <w:bookmarkStart w:id="0" w:name="_GoBack"/>
      <w:bookmarkEnd w:id="0"/>
    </w:p>
    <w:p w14:paraId="64516433" w14:textId="77777777" w:rsidR="00270DC9" w:rsidRPr="00AA7C5D" w:rsidRDefault="00270DC9">
      <w:pPr>
        <w:rPr>
          <w:lang w:val="es-ES_tradnl"/>
        </w:rPr>
      </w:pPr>
    </w:p>
    <w:p w14:paraId="217DF117" w14:textId="77777777" w:rsidR="00270DC9" w:rsidRPr="00AA7C5D" w:rsidRDefault="00270DC9">
      <w:pPr>
        <w:rPr>
          <w:lang w:val="es-ES_tradnl"/>
        </w:rPr>
      </w:pPr>
    </w:p>
    <w:sectPr w:rsidR="00270DC9" w:rsidRPr="00AA7C5D" w:rsidSect="00256F0A">
      <w:pgSz w:w="12240" w:h="15840"/>
      <w:pgMar w:top="1188" w:right="1800" w:bottom="52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roman"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7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56F0A"/>
    <w:rsid w:val="00270DC9"/>
    <w:rsid w:val="0029639D"/>
    <w:rsid w:val="00326F90"/>
    <w:rsid w:val="00AA1D8D"/>
    <w:rsid w:val="00AA7C5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93AF8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intensaCar">
    <w:name w:val="Cita intensa Car"/>
    <w:basedOn w:val="Fuentedeprrafopredeter"/>
    <w:link w:val="Citaintens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8CAD96-4A84-F64C-969C-896E09AEC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507</Words>
  <Characters>2792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Usuario de Microsoft Office</cp:lastModifiedBy>
  <cp:revision>3</cp:revision>
  <dcterms:created xsi:type="dcterms:W3CDTF">2025-11-15T11:14:00Z</dcterms:created>
  <dcterms:modified xsi:type="dcterms:W3CDTF">2025-11-15T11:19:00Z</dcterms:modified>
  <cp:category/>
</cp:coreProperties>
</file>